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28.11.2024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8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0904077453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0412365400285002732520188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